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3212" w14:textId="77777777" w:rsidR="00EB63DF" w:rsidRDefault="00EB63DF" w:rsidP="00F4420B">
      <w:pPr>
        <w:tabs>
          <w:tab w:val="left" w:pos="5580"/>
        </w:tabs>
        <w:ind w:firstLine="5387"/>
        <w:rPr>
          <w:b/>
          <w:sz w:val="24"/>
          <w:szCs w:val="24"/>
        </w:rPr>
      </w:pPr>
    </w:p>
    <w:p w14:paraId="3F3C92A3" w14:textId="77777777" w:rsidR="00DB41BC" w:rsidRDefault="00DB41BC" w:rsidP="00F4420B">
      <w:pPr>
        <w:tabs>
          <w:tab w:val="left" w:pos="5580"/>
        </w:tabs>
        <w:ind w:firstLine="5387"/>
        <w:rPr>
          <w:sz w:val="24"/>
          <w:szCs w:val="24"/>
        </w:rPr>
      </w:pPr>
      <w:r>
        <w:rPr>
          <w:b/>
          <w:sz w:val="24"/>
          <w:szCs w:val="24"/>
        </w:rPr>
        <w:t>LISTA OBECNOŚCI W PRACY</w:t>
      </w:r>
      <w:r>
        <w:rPr>
          <w:sz w:val="24"/>
          <w:szCs w:val="24"/>
        </w:rPr>
        <w:t xml:space="preserve">    </w:t>
      </w:r>
    </w:p>
    <w:p w14:paraId="11D2569A" w14:textId="77777777" w:rsidR="00DB41BC" w:rsidRDefault="00DB41BC" w:rsidP="000E6265">
      <w:pPr>
        <w:tabs>
          <w:tab w:val="left" w:pos="558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14:paraId="4D510E30" w14:textId="77777777" w:rsidR="00DB41BC" w:rsidRDefault="00DB41BC" w:rsidP="00DB41BC">
      <w:pPr>
        <w:tabs>
          <w:tab w:val="center" w:pos="5173"/>
        </w:tabs>
        <w:ind w:firstLine="708"/>
        <w:rPr>
          <w:b/>
          <w:sz w:val="28"/>
          <w:szCs w:val="28"/>
        </w:rPr>
      </w:pPr>
      <w:r>
        <w:t>(pieczęć pracodawcy)</w:t>
      </w:r>
      <w:r>
        <w:tab/>
        <w:t xml:space="preserve">                                                           </w:t>
      </w:r>
      <w:r>
        <w:rPr>
          <w:sz w:val="28"/>
          <w:szCs w:val="28"/>
        </w:rPr>
        <w:t xml:space="preserve">za miesiąc  </w:t>
      </w:r>
      <w:r w:rsidRPr="00DB41BC">
        <w:rPr>
          <w:sz w:val="28"/>
          <w:szCs w:val="28"/>
        </w:rPr>
        <w:t>....................................</w:t>
      </w:r>
    </w:p>
    <w:tbl>
      <w:tblPr>
        <w:tblpPr w:leftFromText="141" w:rightFromText="141" w:bottomFromText="200" w:vertAnchor="text" w:horzAnchor="margin" w:tblpY="101"/>
        <w:tblW w:w="9779" w:type="dxa"/>
        <w:tblLayout w:type="fixed"/>
        <w:tblLook w:val="04A0" w:firstRow="1" w:lastRow="0" w:firstColumn="1" w:lastColumn="0" w:noHBand="0" w:noVBand="1"/>
      </w:tblPr>
      <w:tblGrid>
        <w:gridCol w:w="576"/>
        <w:gridCol w:w="2575"/>
        <w:gridCol w:w="2688"/>
        <w:gridCol w:w="2509"/>
        <w:gridCol w:w="1431"/>
      </w:tblGrid>
      <w:tr w:rsidR="000E6265" w14:paraId="0079ED35" w14:textId="77777777" w:rsidTr="000E6265">
        <w:trPr>
          <w:cantSplit/>
          <w:trHeight w:val="5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9A22C7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EFE0" w14:textId="77777777" w:rsidR="00DB41BC" w:rsidRDefault="00DB41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  <w:p w14:paraId="2EE35E6F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  <w:p w14:paraId="63AA9E0A" w14:textId="77777777" w:rsidR="00DB41BC" w:rsidRDefault="00DB41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...............................................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DE0B" w14:textId="77777777" w:rsidR="00DB41BC" w:rsidRDefault="00DB41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  <w:p w14:paraId="2EBC21DE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  <w:p w14:paraId="026BFB46" w14:textId="77777777" w:rsidR="00DB41BC" w:rsidRDefault="00DB41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.................................................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53B2" w14:textId="77777777" w:rsidR="00DB41BC" w:rsidRDefault="00DB41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  <w:p w14:paraId="45FE8E09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  <w:p w14:paraId="519BCCD8" w14:textId="77777777" w:rsidR="00DB41BC" w:rsidRDefault="00DB41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..............</w:t>
            </w:r>
            <w:r w:rsidR="00F00D53">
              <w:rPr>
                <w:lang w:eastAsia="en-US"/>
              </w:rPr>
              <w:t>...............................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665D" w14:textId="77777777" w:rsidR="00DB41BC" w:rsidRDefault="00DB41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podpis kierownika kom. org.</w:t>
            </w:r>
          </w:p>
        </w:tc>
      </w:tr>
      <w:tr w:rsidR="000E6265" w14:paraId="2CFF3261" w14:textId="77777777" w:rsidTr="000E6265">
        <w:trPr>
          <w:cantSplit/>
          <w:trHeight w:val="3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C18D" w14:textId="77777777"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1A03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B795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CECF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A275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14:paraId="79B7984B" w14:textId="77777777" w:rsidTr="000E6265">
        <w:trPr>
          <w:cantSplit/>
          <w:trHeight w:val="3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7ED7" w14:textId="77777777"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E283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7E5A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1678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AFEB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14:paraId="30F98755" w14:textId="77777777" w:rsidTr="000E6265">
        <w:trPr>
          <w:cantSplit/>
          <w:trHeight w:val="3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71DB" w14:textId="77777777"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94BC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B04A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BF01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6514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14:paraId="2E6EAF2B" w14:textId="77777777" w:rsidTr="000E6265">
        <w:trPr>
          <w:cantSplit/>
          <w:trHeight w:val="3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A443" w14:textId="77777777"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9D1F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6EA0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CB16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F877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14:paraId="1BE1A7CF" w14:textId="77777777" w:rsidTr="000E6265">
        <w:trPr>
          <w:cantSplit/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D877" w14:textId="77777777"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30E4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3E46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B3AE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1983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14:paraId="5CA3B32D" w14:textId="77777777" w:rsidTr="000E6265">
        <w:trPr>
          <w:cantSplit/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7549" w14:textId="77777777"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3722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BD03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F5A1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FDA7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14:paraId="51602035" w14:textId="77777777" w:rsidTr="000E6265">
        <w:trPr>
          <w:cantSplit/>
          <w:trHeight w:val="3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B871" w14:textId="77777777"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7A88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5EB6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6BE0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2F3E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14:paraId="1A79109A" w14:textId="77777777" w:rsidTr="000E6265">
        <w:trPr>
          <w:cantSplit/>
          <w:trHeight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46B" w14:textId="77777777"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DDAE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29C4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F79B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C003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14:paraId="0AC5730F" w14:textId="77777777" w:rsidTr="000E6265">
        <w:trPr>
          <w:cantSplit/>
          <w:trHeight w:val="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B1CC" w14:textId="77777777"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AE62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C62F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D816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83C1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14:paraId="244CC9B7" w14:textId="77777777" w:rsidTr="000E6265">
        <w:trPr>
          <w:cantSplit/>
          <w:trHeight w:val="3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C829" w14:textId="77777777"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B233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82F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8BC1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4C4B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14:paraId="4DBDF3FC" w14:textId="77777777" w:rsidTr="000E6265">
        <w:trPr>
          <w:cantSplit/>
          <w:trHeight w:val="3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3D9C" w14:textId="77777777"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5221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8843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6F18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632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14:paraId="28FC3839" w14:textId="77777777" w:rsidTr="000E6265">
        <w:trPr>
          <w:cantSplit/>
          <w:trHeight w:val="3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F0C1" w14:textId="77777777"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C64D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3591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BAFE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6868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14:paraId="0F32F84A" w14:textId="77777777" w:rsidTr="000E6265">
        <w:trPr>
          <w:cantSplit/>
          <w:trHeight w:val="3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9F65" w14:textId="77777777"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EAD7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0B68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4B54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B858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14:paraId="001F73CD" w14:textId="77777777" w:rsidTr="000E6265">
        <w:trPr>
          <w:cantSplit/>
          <w:trHeight w:val="3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ED13" w14:textId="77777777"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29A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597A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5464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6D93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14:paraId="4CB4D1D1" w14:textId="77777777" w:rsidTr="000E6265">
        <w:trPr>
          <w:cantSplit/>
          <w:trHeight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3951" w14:textId="77777777"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BAF6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2BC2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9AC0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9988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14:paraId="101D51A5" w14:textId="77777777" w:rsidTr="000E6265">
        <w:trPr>
          <w:cantSplit/>
          <w:trHeight w:val="3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2FD8" w14:textId="77777777"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410B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1916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55E2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805E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14:paraId="3C4D8966" w14:textId="77777777" w:rsidTr="000E6265">
        <w:trPr>
          <w:cantSplit/>
          <w:trHeight w:val="3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E2F5" w14:textId="77777777"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BDCD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316D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CECE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951F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14:paraId="47B8A5BF" w14:textId="77777777" w:rsidTr="000E6265">
        <w:trPr>
          <w:cantSplit/>
          <w:trHeight w:val="3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DE4F" w14:textId="77777777"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1E6A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BEAB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9132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F45E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14:paraId="15BDF090" w14:textId="77777777" w:rsidTr="000E6265">
        <w:trPr>
          <w:cantSplit/>
          <w:trHeight w:val="3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63EF" w14:textId="77777777"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8F9B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0799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4DB3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B30E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14:paraId="41702D28" w14:textId="77777777" w:rsidTr="000E6265">
        <w:trPr>
          <w:cantSplit/>
          <w:trHeight w:val="3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7AF0" w14:textId="77777777"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0C9F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1BE3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8B0F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B61C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14:paraId="1AE01907" w14:textId="77777777" w:rsidTr="000E6265">
        <w:trPr>
          <w:cantSplit/>
          <w:trHeight w:val="3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155" w14:textId="77777777"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1FA4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8E2E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25A5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07DB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14:paraId="7E054203" w14:textId="77777777" w:rsidTr="000E6265">
        <w:trPr>
          <w:cantSplit/>
          <w:trHeight w:val="3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EB6D" w14:textId="77777777"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82D3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A468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F5C2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F45B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14:paraId="0887CA26" w14:textId="77777777" w:rsidTr="000E6265">
        <w:trPr>
          <w:cantSplit/>
          <w:trHeight w:val="3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7011" w14:textId="77777777"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0323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09B7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8D92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E4F8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14:paraId="0CCD120A" w14:textId="77777777" w:rsidTr="000E6265">
        <w:trPr>
          <w:cantSplit/>
          <w:trHeight w:val="3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D54A" w14:textId="77777777"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6EA5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85F5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F5EC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4A8E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14:paraId="62233BB6" w14:textId="77777777" w:rsidTr="000E6265">
        <w:trPr>
          <w:cantSplit/>
          <w:trHeight w:val="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C534" w14:textId="77777777"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1EE0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600E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A31E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B247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14:paraId="295793C6" w14:textId="77777777" w:rsidTr="000E6265">
        <w:trPr>
          <w:cantSplit/>
          <w:trHeight w:val="3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A0F0" w14:textId="77777777"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FFA4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F225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5ECA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540F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14:paraId="055430DC" w14:textId="77777777" w:rsidTr="000E6265">
        <w:trPr>
          <w:cantSplit/>
          <w:trHeight w:val="3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E1FB" w14:textId="77777777"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25DD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544C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A641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B965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14:paraId="61379D23" w14:textId="77777777" w:rsidTr="000E6265">
        <w:trPr>
          <w:cantSplit/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13F" w14:textId="77777777"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1FA3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A16E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E468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55C1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14:paraId="130E41D8" w14:textId="77777777" w:rsidTr="000E6265">
        <w:trPr>
          <w:cantSplit/>
          <w:trHeight w:val="2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2141" w14:textId="77777777"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96C7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13CE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9290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7827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14:paraId="478E119B" w14:textId="77777777" w:rsidTr="000E6265">
        <w:trPr>
          <w:cantSplit/>
          <w:trHeight w:val="3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AE7F" w14:textId="77777777"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0C5D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178A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D51D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740D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14:paraId="3DB38A80" w14:textId="77777777" w:rsidTr="000E6265">
        <w:trPr>
          <w:cantSplit/>
          <w:trHeight w:val="2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3CF4" w14:textId="77777777"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</w:tcPr>
          <w:p w14:paraId="119D27B9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nil"/>
            </w:tcBorders>
          </w:tcPr>
          <w:p w14:paraId="550997D5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nil"/>
            </w:tcBorders>
          </w:tcPr>
          <w:p w14:paraId="6C12A5FC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276AC0F" w14:textId="77777777"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</w:tbl>
    <w:p w14:paraId="2BD51C2E" w14:textId="77777777" w:rsidR="00F4420B" w:rsidRPr="00080774" w:rsidRDefault="00F4420B" w:rsidP="000E6265"/>
    <w:sectPr w:rsidR="00F4420B" w:rsidRPr="00080774" w:rsidSect="00F4420B">
      <w:headerReference w:type="default" r:id="rId8"/>
      <w:footerReference w:type="default" r:id="rId9"/>
      <w:pgSz w:w="11906" w:h="16838"/>
      <w:pgMar w:top="851" w:right="992" w:bottom="851" w:left="1276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3E4B9" w14:textId="77777777" w:rsidR="00930E47" w:rsidRDefault="00930E47" w:rsidP="000E0EC5">
      <w:r>
        <w:separator/>
      </w:r>
    </w:p>
  </w:endnote>
  <w:endnote w:type="continuationSeparator" w:id="0">
    <w:p w14:paraId="18B94C49" w14:textId="77777777" w:rsidR="00930E47" w:rsidRDefault="00930E47" w:rsidP="000E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A43C4" w14:textId="74E784DC" w:rsidR="00A04AF1" w:rsidRDefault="00A04AF1" w:rsidP="00A04AF1">
    <w:pPr>
      <w:tabs>
        <w:tab w:val="center" w:pos="4536"/>
        <w:tab w:val="right" w:pos="9072"/>
      </w:tabs>
      <w:ind w:left="-426"/>
      <w:jc w:val="center"/>
      <w:rPr>
        <w:b/>
      </w:rPr>
    </w:pPr>
    <w:r>
      <w:rPr>
        <w:b/>
      </w:rPr>
      <w:t>Projekt Aktywizacja zawodowa osób bezrobotnych w powiecie ełckim (I</w:t>
    </w:r>
    <w:r w:rsidR="00AB1984">
      <w:rPr>
        <w:b/>
      </w:rPr>
      <w:t>I</w:t>
    </w:r>
    <w:r w:rsidR="00D64727">
      <w:rPr>
        <w:b/>
      </w:rPr>
      <w:t>I</w:t>
    </w:r>
    <w:r>
      <w:rPr>
        <w:b/>
      </w:rPr>
      <w:t>)</w:t>
    </w:r>
  </w:p>
  <w:p w14:paraId="4356881A" w14:textId="77777777" w:rsidR="00A04AF1" w:rsidRDefault="00A04AF1" w:rsidP="00A04AF1">
    <w:pPr>
      <w:tabs>
        <w:tab w:val="center" w:pos="4536"/>
        <w:tab w:val="right" w:pos="9072"/>
      </w:tabs>
      <w:ind w:left="-426"/>
      <w:jc w:val="center"/>
      <w:rPr>
        <w:b/>
        <w:i/>
      </w:rPr>
    </w:pPr>
    <w:r>
      <w:rPr>
        <w:b/>
      </w:rPr>
      <w:t xml:space="preserve">współfinansowany ze środków Unii Europejskiej z  Europejskiego Funduszu Społecznego Plus w ramach programu regionalnego Fundusze Europejskie dla Warmii i Mazur 2021-2027, Priorytet 7 Rynek pracy,  Działanie 7.1. </w:t>
    </w:r>
    <w:r>
      <w:rPr>
        <w:b/>
        <w:i/>
      </w:rPr>
      <w:t>Aktywizacja zawodowa osób bezrobotnych - PUP</w:t>
    </w:r>
  </w:p>
  <w:p w14:paraId="69B01560" w14:textId="77777777" w:rsidR="00A04AF1" w:rsidRDefault="00A04AF1" w:rsidP="00A04AF1">
    <w:pPr>
      <w:tabs>
        <w:tab w:val="center" w:pos="4536"/>
        <w:tab w:val="right" w:pos="9072"/>
      </w:tabs>
      <w:ind w:left="-426"/>
      <w:jc w:val="center"/>
      <w:rPr>
        <w:b/>
      </w:rPr>
    </w:pPr>
    <w:r>
      <w:rPr>
        <w:b/>
      </w:rPr>
      <w:t xml:space="preserve">Projektodawca: Powiat Ełcki/Powiatowy Urząd Pracy w Ełku </w:t>
    </w:r>
  </w:p>
  <w:p w14:paraId="2330EC1A" w14:textId="77777777" w:rsidR="00263CE7" w:rsidRPr="00F133E0" w:rsidRDefault="00263CE7" w:rsidP="00F13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1D8DA" w14:textId="77777777" w:rsidR="00930E47" w:rsidRDefault="00930E47" w:rsidP="000E0EC5">
      <w:r>
        <w:separator/>
      </w:r>
    </w:p>
  </w:footnote>
  <w:footnote w:type="continuationSeparator" w:id="0">
    <w:p w14:paraId="6705DFFC" w14:textId="77777777" w:rsidR="00930E47" w:rsidRDefault="00930E47" w:rsidP="000E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3B565" w14:textId="77777777" w:rsidR="000E0EC5" w:rsidRDefault="003C68F7" w:rsidP="00BB0D71">
    <w:pPr>
      <w:pStyle w:val="Nagwek"/>
      <w:jc w:val="both"/>
    </w:pPr>
    <w:r>
      <w:t xml:space="preserve">  </w:t>
    </w:r>
    <w:r w:rsidR="00BB0D71">
      <w:t xml:space="preserve">                           </w:t>
    </w:r>
    <w:r w:rsidR="00BB0D71">
      <w:tab/>
    </w:r>
    <w:r w:rsidR="00F133E0">
      <w:rPr>
        <w:noProof/>
      </w:rPr>
      <w:drawing>
        <wp:inline distT="0" distB="0" distL="0" distR="0" wp14:anchorId="7E69AF1A" wp14:editId="376F78F3">
          <wp:extent cx="5760720" cy="913765"/>
          <wp:effectExtent l="0" t="0" r="0" b="0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0D71">
      <w:tab/>
      <w:t xml:space="preserve">   </w:t>
    </w:r>
    <w:r>
      <w:t xml:space="preserve"> </w:t>
    </w:r>
    <w:r w:rsidR="00BB0D71">
      <w:t xml:space="preserve">                                                     </w:t>
    </w:r>
    <w:r>
      <w:t xml:space="preserve">    </w:t>
    </w:r>
    <w:r w:rsidR="00BB0D71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6493E15"/>
    <w:multiLevelType w:val="multilevel"/>
    <w:tmpl w:val="A148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BF521E"/>
    <w:multiLevelType w:val="hybridMultilevel"/>
    <w:tmpl w:val="3ADC7536"/>
    <w:lvl w:ilvl="0" w:tplc="F64A0C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223FD7"/>
    <w:multiLevelType w:val="hybridMultilevel"/>
    <w:tmpl w:val="C7B04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A56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A2C6D86"/>
    <w:multiLevelType w:val="hybridMultilevel"/>
    <w:tmpl w:val="1D580DBA"/>
    <w:lvl w:ilvl="0" w:tplc="3E0823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9057C"/>
    <w:multiLevelType w:val="hybridMultilevel"/>
    <w:tmpl w:val="14A68806"/>
    <w:lvl w:ilvl="0" w:tplc="812E21C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C214F"/>
    <w:multiLevelType w:val="hybridMultilevel"/>
    <w:tmpl w:val="4A2E2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61266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41821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63015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76075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403213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6718998">
    <w:abstractNumId w:val="10"/>
  </w:num>
  <w:num w:numId="7" w16cid:durableId="147090631">
    <w:abstractNumId w:val="8"/>
  </w:num>
  <w:num w:numId="8" w16cid:durableId="341247114">
    <w:abstractNumId w:val="1"/>
  </w:num>
  <w:num w:numId="9" w16cid:durableId="622033921">
    <w:abstractNumId w:val="2"/>
  </w:num>
  <w:num w:numId="10" w16cid:durableId="1567719401">
    <w:abstractNumId w:val="3"/>
  </w:num>
  <w:num w:numId="11" w16cid:durableId="576745525">
    <w:abstractNumId w:val="4"/>
  </w:num>
  <w:num w:numId="12" w16cid:durableId="884636416">
    <w:abstractNumId w:val="5"/>
  </w:num>
  <w:num w:numId="13" w16cid:durableId="113004864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CA"/>
    <w:rsid w:val="00052F98"/>
    <w:rsid w:val="00075B02"/>
    <w:rsid w:val="00080774"/>
    <w:rsid w:val="00095E26"/>
    <w:rsid w:val="00096169"/>
    <w:rsid w:val="000E0EC5"/>
    <w:rsid w:val="000E6265"/>
    <w:rsid w:val="000F3A65"/>
    <w:rsid w:val="000F4DDF"/>
    <w:rsid w:val="0011732C"/>
    <w:rsid w:val="00117934"/>
    <w:rsid w:val="001C3EE6"/>
    <w:rsid w:val="001F02FD"/>
    <w:rsid w:val="002179AB"/>
    <w:rsid w:val="00231577"/>
    <w:rsid w:val="002337AC"/>
    <w:rsid w:val="002353A0"/>
    <w:rsid w:val="00263CE7"/>
    <w:rsid w:val="002804B6"/>
    <w:rsid w:val="00292511"/>
    <w:rsid w:val="002B5549"/>
    <w:rsid w:val="00333B1F"/>
    <w:rsid w:val="00386EDF"/>
    <w:rsid w:val="003A4664"/>
    <w:rsid w:val="003C08FF"/>
    <w:rsid w:val="003C3C94"/>
    <w:rsid w:val="003C68F7"/>
    <w:rsid w:val="003E12DF"/>
    <w:rsid w:val="0041675D"/>
    <w:rsid w:val="004234E7"/>
    <w:rsid w:val="00480C1F"/>
    <w:rsid w:val="00483CF9"/>
    <w:rsid w:val="004B649E"/>
    <w:rsid w:val="005F32FE"/>
    <w:rsid w:val="006576F6"/>
    <w:rsid w:val="006633FC"/>
    <w:rsid w:val="00664623"/>
    <w:rsid w:val="00671286"/>
    <w:rsid w:val="006C3BEB"/>
    <w:rsid w:val="00714B03"/>
    <w:rsid w:val="007766A7"/>
    <w:rsid w:val="007E1921"/>
    <w:rsid w:val="007E57CC"/>
    <w:rsid w:val="007E6B52"/>
    <w:rsid w:val="00817EC0"/>
    <w:rsid w:val="00831F2F"/>
    <w:rsid w:val="00872DEE"/>
    <w:rsid w:val="008867D3"/>
    <w:rsid w:val="0089008C"/>
    <w:rsid w:val="008E1FB0"/>
    <w:rsid w:val="008E4ECA"/>
    <w:rsid w:val="00930E47"/>
    <w:rsid w:val="0097741F"/>
    <w:rsid w:val="009B0712"/>
    <w:rsid w:val="009E428E"/>
    <w:rsid w:val="00A04AF1"/>
    <w:rsid w:val="00A61A89"/>
    <w:rsid w:val="00A625C4"/>
    <w:rsid w:val="00A64CAB"/>
    <w:rsid w:val="00A9366D"/>
    <w:rsid w:val="00AA248B"/>
    <w:rsid w:val="00AA3F3F"/>
    <w:rsid w:val="00AB1984"/>
    <w:rsid w:val="00AB5A9B"/>
    <w:rsid w:val="00AF2ED2"/>
    <w:rsid w:val="00B1305E"/>
    <w:rsid w:val="00B700AC"/>
    <w:rsid w:val="00B813EE"/>
    <w:rsid w:val="00BB0D71"/>
    <w:rsid w:val="00BC0795"/>
    <w:rsid w:val="00BD572B"/>
    <w:rsid w:val="00C01A21"/>
    <w:rsid w:val="00C45B08"/>
    <w:rsid w:val="00C638EF"/>
    <w:rsid w:val="00CF79A3"/>
    <w:rsid w:val="00D64727"/>
    <w:rsid w:val="00DB41BC"/>
    <w:rsid w:val="00DC14E3"/>
    <w:rsid w:val="00DE09D1"/>
    <w:rsid w:val="00DF091C"/>
    <w:rsid w:val="00E078DB"/>
    <w:rsid w:val="00E35E70"/>
    <w:rsid w:val="00E37DA1"/>
    <w:rsid w:val="00E4373F"/>
    <w:rsid w:val="00E5355A"/>
    <w:rsid w:val="00E558D3"/>
    <w:rsid w:val="00E6259A"/>
    <w:rsid w:val="00E7330C"/>
    <w:rsid w:val="00E8604A"/>
    <w:rsid w:val="00E91133"/>
    <w:rsid w:val="00EB63DF"/>
    <w:rsid w:val="00EC1D99"/>
    <w:rsid w:val="00EC31FB"/>
    <w:rsid w:val="00F00D53"/>
    <w:rsid w:val="00F133E0"/>
    <w:rsid w:val="00F4420B"/>
    <w:rsid w:val="00F57BB8"/>
    <w:rsid w:val="00F6403F"/>
    <w:rsid w:val="00F72978"/>
    <w:rsid w:val="00F8099C"/>
    <w:rsid w:val="00FB3CB6"/>
    <w:rsid w:val="00FC4B66"/>
    <w:rsid w:val="00FC4D13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3635CA5"/>
  <w15:docId w15:val="{9FBD13C6-EBAF-40E0-82AC-8B7E820D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4E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E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EC5"/>
  </w:style>
  <w:style w:type="paragraph" w:styleId="Stopka">
    <w:name w:val="footer"/>
    <w:basedOn w:val="Normalny"/>
    <w:link w:val="Stopka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EC5"/>
  </w:style>
  <w:style w:type="paragraph" w:styleId="Akapitzlist">
    <w:name w:val="List Paragraph"/>
    <w:basedOn w:val="Normalny"/>
    <w:uiPriority w:val="34"/>
    <w:qFormat/>
    <w:rsid w:val="00292511"/>
    <w:pPr>
      <w:ind w:left="720"/>
      <w:contextualSpacing/>
    </w:pPr>
  </w:style>
  <w:style w:type="character" w:customStyle="1" w:styleId="st1">
    <w:name w:val="st1"/>
    <w:basedOn w:val="Domylnaczcionkaakapitu"/>
    <w:rsid w:val="00292511"/>
  </w:style>
  <w:style w:type="table" w:styleId="Tabela-Siatka">
    <w:name w:val="Table Grid"/>
    <w:basedOn w:val="Standardowy"/>
    <w:uiPriority w:val="59"/>
    <w:rsid w:val="00FF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1F02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8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8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C08F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7B68-3D16-482A-A621-00E8D77A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Wenda</dc:creator>
  <cp:lastModifiedBy>Konrad Mazurkiewicz</cp:lastModifiedBy>
  <cp:revision>2</cp:revision>
  <cp:lastPrinted>2020-09-28T06:45:00Z</cp:lastPrinted>
  <dcterms:created xsi:type="dcterms:W3CDTF">2025-06-03T10:37:00Z</dcterms:created>
  <dcterms:modified xsi:type="dcterms:W3CDTF">2025-06-03T10:37:00Z</dcterms:modified>
</cp:coreProperties>
</file>